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考虑界面非连续变形的钢  混凝土组合梁桥数值模拟分析</w:t>
      </w:r>
    </w:p>
    <w:p>
      <w:r>
        <w:rPr>
          <w:rFonts w:ascii="宋体" w:hAnsi="宋体" w:eastAsia="宋体"/>
          <w:sz w:val="24"/>
        </w:rPr>
        <w:t>聂伟责任编辑；林建平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考虑界面非连续变形的钢  混凝土组合梁桥数值模拟分析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聂伟责任编辑；林建平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本书出售、求购地址：https://www.jiaokey.com/book/detail/14592970.html</w:t>
      </w:r>
    </w:p>
    <w:p>
      <w:r>
        <w:t>更多相关图书推荐：https://www.jiaokey.com</w:t>
      </w:r>
    </w:p>
    <w:p>
      <w:r>
        <w:t>聂伟责任编辑；林建平 其他作品：https://www.jiaokey.com/tag/聂伟责任编辑；林建平.html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关键词搜索：https://www.jiaokey.com/tag/考虑界面非连续变形的钢  混凝土组合梁桥数值模拟分析.html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