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C语言开发基础教程（Dev-C++）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C语言开发基础教程（Dev-C++）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本书出售、求购地址：https://www.jiaokey.com/book/detail/14592951.html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关键词搜索：https://www.jiaokey.com/tag/C语言开发基础教程（Dev-C++）.html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