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面向精明增长的停车管理</w:t>
      </w:r>
    </w:p>
    <w:p>
      <w:r>
        <w:rPr>
          <w:rFonts w:ascii="宋体" w:hAnsi="宋体" w:eastAsia="宋体"/>
          <w:sz w:val="24"/>
        </w:rPr>
        <w:t>（美) 理查德·W.威尔逊著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面向精明增长的停车管理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（美) 理查德·W.威尔逊著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本书出售、求购地址：https://www.jiaokey.com/book/detail/14592950.html</w:t>
      </w:r>
    </w:p>
    <w:p>
      <w:r>
        <w:t>更多相关图书推荐：https://www.jiaokey.com</w:t>
      </w:r>
    </w:p>
    <w:p>
      <w:r>
        <w:t>（美) 理查德·W.威尔逊著 其他作品：https://www.jiaokey.com/tag/（美) 理查德·W.威尔逊著.html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关键词搜索：https://www.jiaokey.com/tag/面向精明增长的停车管理.html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