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佛教文献学十讲</w:t>
      </w:r>
    </w:p>
    <w:p>
      <w:r>
        <w:rPr>
          <w:rFonts w:ascii="宋体" w:hAnsi="宋体" w:eastAsia="宋体"/>
          <w:sz w:val="24"/>
        </w:rPr>
        <w:t>（英）肯尼斯·罗伊·诺曼著；陈世峰，纪赟译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佛教文献学十讲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（英）肯尼斯·罗伊·诺曼著；陈世峰，纪赟译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本书出售、求购地址：https://www.jiaokey.com/book/detail/14592942.html</w:t>
      </w:r>
    </w:p>
    <w:p>
      <w:r>
        <w:t>更多相关图书推荐：https://www.jiaokey.com</w:t>
      </w:r>
    </w:p>
    <w:p>
      <w:r>
        <w:t>（英）肯尼斯·罗伊·诺曼著；陈世峰，纪赟译 其他作品：https://www.jiaokey.com/tag/（英）肯尼斯·罗伊·诺曼著；陈世峰，纪赟译.html</w:t>
      </w:r>
    </w:p>
    <w:p>
      <w:r>
        <w:t>中西书局 出版图书：https://www.jiaokey.com/tag/中西书局.html</w:t>
      </w:r>
    </w:p>
    <w:p>
      <w:r>
        <w:t>关键词搜索：https://www.jiaokey.com/tag/佛教文献学十讲.html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