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书名：新时期电子信息原理与技术探索</w:t>
      </w:r>
    </w:p>
    <w:p>
      <w:r>
        <w:t>作者：华杰著</w:t>
      </w:r>
    </w:p>
    <w:p>
      <w:r>
        <w:t>出版社：长春:吉林大学出版社,2018.10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新时期电子信息原理与技术探索 评论地址：https://www.jiaokey.com/book/detail/14592901.html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