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学术贵族与政治饭碗</w:t>
      </w:r>
    </w:p>
    <w:p>
      <w:r>
        <w:rPr>
          <w:rFonts w:ascii="宋体" w:hAnsi="宋体" w:eastAsia="宋体"/>
          <w:sz w:val="24"/>
        </w:rPr>
        <w:t>（德）马克斯·韦伯著；刘富胜，李君华译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学术贵族与政治饭碗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（德）马克斯·韦伯著；刘富胜，李君华译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本书出售、求购地址：https://www.jiaokey.com/book/detail/14592891.html</w:t>
      </w:r>
    </w:p>
    <w:p>
      <w:r>
        <w:t>更多相关图书推荐：https://www.jiaokey.com</w:t>
      </w:r>
    </w:p>
    <w:p>
      <w:r>
        <w:t>（德）马克斯·韦伯著；刘富胜，李君华译 其他作品：https://www.jiaokey.com/tag/（德）马克斯·韦伯著；刘富胜，李君华译.html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关键词搜索：https://www.jiaokey.com/tag/学术贵族与政治饭碗.html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