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ITASCA软件技术丛书  FLAC3D、3DEC与有限元快速建模技术</w:t>
      </w:r>
    </w:p>
    <w:p>
      <w:r>
        <w:rPr>
          <w:rFonts w:ascii="宋体" w:hAnsi="宋体" w:eastAsia="宋体"/>
          <w:sz w:val="24"/>
        </w:rPr>
        <w:t>张伯熙责任编辑；孟国涛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ITASCA软件技术丛书  FLAC3D、3DEC与有限元快速建模技术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张伯熙责任编辑；孟国涛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本书出售、求购地址：https://www.jiaokey.com/book/detail/14592886.html</w:t>
      </w:r>
    </w:p>
    <w:p>
      <w:r>
        <w:t>更多相关图书推荐：https://www.jiaokey.com</w:t>
      </w:r>
    </w:p>
    <w:p>
      <w:r>
        <w:t>张伯熙责任编辑；孟国涛 其他作品：https://www.jiaokey.com/tag/张伯熙责任编辑；孟国涛.html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关键词搜索：https://www.jiaokey.com/tag/ITASCA软件技术丛书  FLAC3D、3DEC与有限元快速建模技术.html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