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颠覆式产品创新  创造全新产品，获得话语权</w:t>
      </w:r>
    </w:p>
    <w:p>
      <w:r>
        <w:rPr>
          <w:rFonts w:ascii="宋体" w:hAnsi="宋体" w:eastAsia="宋体"/>
          <w:sz w:val="24"/>
        </w:rPr>
        <w:t>（美）米歇尔·罗伯特著；池静影等编译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颠覆式产品创新  创造全新产品，获得话语权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（美）米歇尔·罗伯特著；池静影等编译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本书出售、求购地址：https://www.jiaokey.com/book/detail/14592882.html</w:t>
      </w:r>
    </w:p>
    <w:p>
      <w:r>
        <w:t>更多相关图书推荐：https://www.jiaokey.com</w:t>
      </w:r>
    </w:p>
    <w:p>
      <w:r>
        <w:t>（美）米歇尔·罗伯特著；池静影等编译 其他作品：https://www.jiaokey.com/tag/（美）米歇尔·罗伯特著；池静影等编译.html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关键词搜索：https://www.jiaokey.com/tag/颠覆式产品创新  创造全新产品，获得话语权.html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