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书名：创造我们这个时代的英雄  《网络英雄传  1  艾尔斯巨岩之约》评论集</w:t>
      </w:r>
    </w:p>
    <w:p>
      <w:r>
        <w:t>作者：孙溢清</w:t>
      </w:r>
    </w:p>
    <w:p>
      <w:r>
        <w:t>出版社：江苏凤凰文艺出版社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创造我们这个时代的英雄  《网络英雄传  1  艾尔斯巨岩之约》评论集 评论地址：https://www.jiaokey.com/book/detail/14592872.html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