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书名：她被给予的人生</w:t>
      </w:r>
    </w:p>
    <w:p>
      <w:r>
        <w:t>作者：（美）爱伦·玛丽·怀斯曼著；袁田译</w:t>
      </w:r>
    </w:p>
    <w:p>
      <w:r>
        <w:t>出版社：北京:中国友谊出版公司,2019.03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她被给予的人生 评论地址：https://www.jiaokey.com/book/detail/14592864.html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