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书名：绝地谈判  掌控谈判的七大原则</w:t>
      </w:r>
    </w:p>
    <w:p>
      <w:r>
        <w:t>作者：齐云云责任编辑；（德）马蒂亚斯·施汉纳</w:t>
      </w:r>
    </w:p>
    <w:p>
      <w:r>
        <w:t>出版社：杭州:浙江人民出版社,2019.05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绝地谈判  掌控谈判的七大原则 评论地址：https://www.jiaokey.com/book/detail/14592863.html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