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彩色详解·诗经  3</w:t>
      </w:r>
    </w:p>
    <w:p>
      <w:r>
        <w:rPr>
          <w:rFonts w:ascii="宋体" w:hAnsi="宋体" w:eastAsia="宋体"/>
          <w:sz w:val="24"/>
        </w:rPr>
        <w:t>（春秋）孔子编选；沐言非主编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2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彩色详解·诗经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（春秋）孔子编选；沐言非主编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《诗经》-诗歌研究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本书出售、求购地址：https://www.jiaokey.com/book/detail/14592854.html</w:t>
      </w:r>
    </w:p>
    <w:p>
      <w:r>
        <w:t>更多相关图书推荐：https://www.jiaokey.com</w:t>
      </w:r>
    </w:p>
    <w:p>
      <w:r>
        <w:t>（春秋）孔子编选；沐言非主编 其他作品：https://www.jiaokey.com/tag/（春秋）孔子编选；沐言非主编.html</w:t>
      </w:r>
    </w:p>
    <w:p>
      <w:r>
        <w:t>北京:团结出版社,2017.08 出版图书：https://www.jiaokey.com/tag/北京:团结出版社,2017.08.html</w:t>
      </w:r>
    </w:p>
    <w:p>
      <w:r>
        <w:t>关键词搜索：https://www.jiaokey.com/tag/《诗经》-诗歌研究.html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