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追寻现代中国  1600-1949</w:t>
      </w:r>
    </w:p>
    <w:p>
      <w:r>
        <w:rPr>
          <w:rFonts w:ascii="宋体" w:hAnsi="宋体" w:eastAsia="宋体"/>
          <w:sz w:val="24"/>
        </w:rPr>
        <w:t>（英）史景迁著；温洽溢译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追寻现代中国  1600-1949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（英）史景迁著；温洽溢译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本书出售、求购地址：https://www.jiaokey.com/book/detail/14592851.html</w:t>
      </w:r>
    </w:p>
    <w:p>
      <w:r>
        <w:t>更多相关图书推荐：https://www.jiaokey.com</w:t>
      </w:r>
    </w:p>
    <w:p>
      <w:r>
        <w:t>（英）史景迁著；温洽溢译 其他作品：https://www.jiaokey.com/tag/（英）史景迁著；温洽溢译.html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关键词搜索：https://www.jiaokey.com/tag/追寻现代中国  1600-1949.html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