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8  第2版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本书出售、求购地址：https://www.jiaokey.com/book/detail/14592836.html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关键词搜索：https://www.jiaokey.com/tag/剑桥雅思真题精讲  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