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海南国际旅游岛建设十年近岸海域生态环境质量变化趋势研究</w:t>
      </w:r>
    </w:p>
    <w:p>
      <w:r>
        <w:rPr>
          <w:rFonts w:ascii="宋体" w:hAnsi="宋体" w:eastAsia="宋体"/>
          <w:sz w:val="24"/>
        </w:rPr>
        <w:t>陈表娟编著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海南国际旅游岛建设十年近岸海域生态环境质量变化趋势研究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陈表娟编著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本书出售、求购地址：https://www.jiaokey.com/book/detail/14592826.html</w:t>
      </w:r>
    </w:p>
    <w:p>
      <w:r>
        <w:t>更多相关图书推荐：https://www.jiaokey.com</w:t>
      </w:r>
    </w:p>
    <w:p>
      <w:r>
        <w:t>陈表娟编著 其他作品：https://www.jiaokey.com/tag/陈表娟编著.html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关键词搜索：https://www.jiaokey.com/tag/海南国际旅游岛建设十年近岸海域生态环境质量变化趋势研究.html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