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书名：围棋进阶专题训练  常用定式</w:t>
      </w:r>
    </w:p>
    <w:p>
      <w:r>
        <w:t>作者：沙砾编著</w:t>
      </w:r>
    </w:p>
    <w:p>
      <w:r>
        <w:t>出版社：成都:成都时代出版社,2018.09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围棋进阶专题训练  常用定式 评论地址：https://www.jiaokey.com/book/detail/14592822.html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