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生物炭和秸秆还田对华北农田土壤主要氮循环过程的影响</w:t>
      </w:r>
    </w:p>
    <w:p>
      <w:r>
        <w:rPr>
          <w:rFonts w:ascii="宋体" w:hAnsi="宋体" w:eastAsia="宋体"/>
          <w:sz w:val="24"/>
        </w:rPr>
        <w:t>刘杏认，张晴雯著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生物炭和秸秆还田对华北农田土壤主要氮循环过程的影响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刘杏认，张晴雯著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本书出售、求购地址：https://www.jiaokey.com/book/detail/14592808.html</w:t>
      </w:r>
    </w:p>
    <w:p>
      <w:r>
        <w:t>更多相关图书推荐：https://www.jiaokey.com</w:t>
      </w:r>
    </w:p>
    <w:p>
      <w:r>
        <w:t>刘杏认，张晴雯著 其他作品：https://www.jiaokey.com/tag/刘杏认，张晴雯著.html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关键词搜索：https://www.jiaokey.com/tag/生物炭和秸秆还田对华北农田土壤主要氮循环过程的影响.html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