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书名：陆萍诗歌赏析</w:t>
      </w:r>
    </w:p>
    <w:p>
      <w:r>
        <w:t>作者：陈胜辉著</w:t>
      </w:r>
    </w:p>
    <w:p>
      <w:r>
        <w:t>出版社：上海:上海文艺出版社,2019.02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陆萍诗歌赏析 评论地址：https://www.jiaokey.com/book/detail/14592803.html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