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书名：生命大道究竟在何处  冯学成《道德经》精讲</w:t>
      </w:r>
    </w:p>
    <w:p>
      <w:r>
        <w:t>作者：冯学成著</w:t>
      </w:r>
    </w:p>
    <w:p>
      <w:r>
        <w:t>出版社：广州:广东旅游出版社,2019.04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生命大道究竟在何处  冯学成《道德经》精讲 评论地址：https://www.jiaokey.com/book/detail/14592802.html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