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酿酒葡萄水分品质响应机理与灌溉调控制度研究</w:t>
      </w:r>
    </w:p>
    <w:p>
      <w:r>
        <w:rPr>
          <w:rFonts w:ascii="宋体" w:hAnsi="宋体" w:eastAsia="宋体"/>
          <w:sz w:val="24"/>
        </w:rPr>
        <w:t>成自勇，张芮，戴文渊著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酿酒葡萄水分品质响应机理与灌溉调控制度研究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成自勇，张芮，戴文渊著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本书出售、求购地址：https://www.jiaokey.com/book/detail/14592795.html</w:t>
      </w:r>
    </w:p>
    <w:p>
      <w:r>
        <w:t>更多相关图书推荐：https://www.jiaokey.com</w:t>
      </w:r>
    </w:p>
    <w:p>
      <w:r>
        <w:t>成自勇，张芮，戴文渊著 其他作品：https://www.jiaokey.com/tag/成自勇，张芮，戴文渊著.html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关键词搜索：https://www.jiaokey.com/tag/酿酒葡萄水分品质响应机理与灌溉调控制度研究.html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