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书名：3秒</w:t>
      </w:r>
    </w:p>
    <w:p>
      <w:r>
        <w:t>作者：（法）马克-安托万·马修（Marc-Antoine Mathieu）编绘</w:t>
      </w:r>
    </w:p>
    <w:p>
      <w:r>
        <w:t>出版社：长沙:湖南美术出版社,2019.05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3秒 评论地址：https://www.jiaokey.com/book/detail/14592779.html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