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书名：哲学树</w:t>
      </w:r>
    </w:p>
    <w:p>
      <w:r>
        <w:t>作者:C.G.荣格</w:t>
      </w:r>
    </w:p>
    <w:p>
      <w:r>
        <w:t>出版社:南京:译林出版社,2019.03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哲学树评论地址：https://www.jiaokey.com/book/detail/14592763.html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