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战争论全集  第5卷  1799年意大利和瑞士战局</w:t>
      </w:r>
    </w:p>
    <w:p>
      <w:r>
        <w:rPr>
          <w:rFonts w:ascii="宋体" w:hAnsi="宋体" w:eastAsia="宋体"/>
          <w:sz w:val="24"/>
        </w:rPr>
        <w:t>（德）卡尔·冯·克劳塞维茨著；陈川译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战争论全集  第5卷  1799年意大利和瑞士战局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（德）卡尔·冯·克劳塞维茨著；陈川译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本书出售、求购地址：https://www.jiaokey.com/book/detail/14592761.html</w:t>
      </w:r>
    </w:p>
    <w:p>
      <w:r>
        <w:t>更多相关图书推荐：https://www.jiaokey.com</w:t>
      </w:r>
    </w:p>
    <w:p>
      <w:r>
        <w:t>（德）卡尔·冯·克劳塞维茨著；陈川译 其他作品：https://www.jiaokey.com/tag/（德）卡尔·冯·克劳塞维茨著；陈川译.html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关键词搜索：https://www.jiaokey.com/tag/战争论全集  第5卷  1799年意大利和瑞士战局.html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