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书名：饮一杯香茗  品一段红楼</w:t>
      </w:r>
    </w:p>
    <w:p>
      <w:r>
        <w:t>作者：潇妃燕著</w:t>
      </w:r>
    </w:p>
    <w:p>
      <w:r>
        <w:t>出版社：南京:河海大学出版社,2019.04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饮一杯香茗  品一段红楼 评论地址：https://www.jiaokey.com/book/detail/14592751.html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