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水资源管理与开发利用中的环境流量研究</w:t>
      </w:r>
    </w:p>
    <w:p>
      <w:r>
        <w:rPr>
          <w:rFonts w:ascii="宋体" w:hAnsi="宋体" w:eastAsia="宋体"/>
          <w:sz w:val="24"/>
        </w:rPr>
        <w:t>（美）拉菲克·希尔吉（Rafik Hirji），（美）理查德·戴维斯（Richard Davis）著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水资源管理与开发利用中的环境流量研究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（美）拉菲克·希尔吉（Rafik Hirji），（美）理查德·戴维斯（Richard Davis）著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本书出售、求购地址：https://www.jiaokey.com/book/detail/14592745.html</w:t>
      </w:r>
    </w:p>
    <w:p>
      <w:r>
        <w:t>更多相关图书推荐：https://www.jiaokey.com</w:t>
      </w:r>
    </w:p>
    <w:p>
      <w:r>
        <w:t>（美）拉菲克·希尔吉（Rafik Hirji），（美）理查德·戴维斯（Richard Davis）著 其他作品：https://www.jiaokey.com/tag/（美）拉菲克·希尔吉（Rafik Hirji），（美）理查德·戴维斯（Richard Davis）著.html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关键词搜索：https://www.jiaokey.com/tag/水资源管理与开发利用中的环境流量研究.html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