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近红外光谱技术简介及其在茶鲜叶评价上的应用</w:t>
      </w:r>
    </w:p>
    <w:p>
      <w:r>
        <w:rPr>
          <w:rFonts w:ascii="宋体" w:hAnsi="宋体" w:eastAsia="宋体"/>
          <w:sz w:val="24"/>
        </w:rPr>
        <w:t>王胜鹏，龚自明著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近红外光谱技术简介及其在茶鲜叶评价上的应用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王胜鹏，龚自明著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本书出售、求购地址：https://www.jiaokey.com/book/detail/14592735.html</w:t>
      </w:r>
    </w:p>
    <w:p>
      <w:r>
        <w:t>更多相关图书推荐：https://www.jiaokey.com</w:t>
      </w:r>
    </w:p>
    <w:p>
      <w:r>
        <w:t>王胜鹏，龚自明著 其他作品：https://www.jiaokey.com/tag/王胜鹏，龚自明著.html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关键词搜索：https://www.jiaokey.com/tag/近红外光谱技术简介及其在茶鲜叶评价上的应用.html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