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书名：绘画的基本  零基础的6堂速写课</w:t>
      </w:r>
    </w:p>
    <w:p>
      <w:r>
        <w:t>作者：（法）莉丝·娥佐格著；杜蕴慧译</w:t>
      </w:r>
    </w:p>
    <w:p>
      <w:r>
        <w:t>出版社：成都:四川科学技术出版社,2019.05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绘画的基本  零基础的6堂速写课 评论地址：https://www.jiaokey.com/book/detail/14592719.html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