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饮用水水质监测与预警技术</w:t>
      </w:r>
    </w:p>
    <w:p>
      <w:r>
        <w:rPr>
          <w:rFonts w:ascii="宋体" w:hAnsi="宋体" w:eastAsia="宋体"/>
          <w:sz w:val="24"/>
        </w:rPr>
        <w:t>石枫华责任编辑；邵益生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饮用水水质监测与预警技术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石枫华责任编辑；邵益生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本书出售、求购地址：https://www.jiaokey.com/book/detail/14592714.html</w:t>
      </w:r>
    </w:p>
    <w:p>
      <w:r>
        <w:t>更多相关图书推荐：https://www.jiaokey.com</w:t>
      </w:r>
    </w:p>
    <w:p>
      <w:r>
        <w:t>石枫华责任编辑；邵益生 其他作品：https://www.jiaokey.com/tag/石枫华责任编辑；邵益生.html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关键词搜索：https://www.jiaokey.com/tag/饮用水水质监测与预警技术.html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