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书名：解决问题的三大思考工具  逻辑思考、横向思考和批判性思考</w:t>
      </w:r>
    </w:p>
    <w:p>
      <w:r>
        <w:t>作者：（日）吉泽准特著；张祎诺译</w:t>
      </w:r>
    </w:p>
    <w:p>
      <w:r>
        <w:t>出版社：南昌：江西人民出版社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解决问题的三大思考工具  逻辑思考、横向思考和批判性思考 评论地址：https://www.jiaokey.com/book/detail/14592712.html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