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睡眠解决方案  如何睡得更安稳，醒来更高效</w:t>
      </w:r>
    </w:p>
    <w:p>
      <w:r>
        <w:rPr>
          <w:rFonts w:ascii="宋体" w:hAnsi="宋体" w:eastAsia="宋体"/>
          <w:sz w:val="24"/>
        </w:rPr>
        <w:t>（美）W.克里斯·温特著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睡眠解决方案  如何睡得更安稳，醒来更高效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（美）W.克里斯·温特著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本书出售、求购地址：https://www.jiaokey.com/book/detail/14592709.html</w:t>
      </w:r>
    </w:p>
    <w:p>
      <w:r>
        <w:t>更多相关图书推荐：https://www.jiaokey.com</w:t>
      </w:r>
    </w:p>
    <w:p>
      <w:r>
        <w:t>（美）W.克里斯·温特著 其他作品：https://www.jiaokey.com/tag/（美）W.克里斯·温特著.html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关键词搜索：https://www.jiaokey.com/tag/睡眠解决方案  如何睡得更安稳，醒来更高效.html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