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书名：多约束条件下服务选择问题的研究</w:t>
      </w:r>
    </w:p>
    <w:p>
      <w:r>
        <w:t>作者：唐朝刚著</w:t>
      </w:r>
    </w:p>
    <w:p>
      <w:r>
        <w:t>出版社：徐州:中国矿业大学出版社,2019.01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多约束条件下服务选择问题的研究 评论地址：https://www.jiaokey.com/book/detail/14592699.html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