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“新闽南”建筑实践:厦门大学建筑与土木工程学院教师优秀作品集  1987-2017</w:t>
      </w:r>
    </w:p>
    <w:p>
      <w:r>
        <w:rPr>
          <w:rFonts w:ascii="宋体" w:hAnsi="宋体" w:eastAsia="宋体"/>
          <w:sz w:val="24"/>
        </w:rPr>
        <w:t>王绍森主编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“新闽南”建筑实践:厦门大学建筑与土木工程学院教师优秀作品集  1987-2017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本书出售、求购地址：https://www.jiaokey.com/book/detail/14592694.html</w:t>
      </w:r>
    </w:p>
    <w:p>
      <w:r>
        <w:t>更多相关图书推荐：https://www.jiaokey.com</w:t>
      </w:r>
    </w:p>
    <w:p>
      <w:r>
        <w:t>王绍森主编 其他作品：https://www.jiaokey.com/tag/王绍森主编.html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关键词搜索：https://www.jiaokey.com/tag/“新闽南”建筑实践:厦门大学建筑与土木工程学院教师优秀作品集  1987-2017.html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