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书名：看图学英语  基础级</w:t>
      </w:r>
    </w:p>
    <w:p>
      <w:r>
        <w:t>作者：克里斯蒂娜，M. 吉布森</w:t>
      </w:r>
    </w:p>
    <w:p>
      <w:r>
        <w:t>出版社：成都:四川人民出版社,2018.07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看图学英语  基础级 评论地址：https://www.jiaokey.com/book/detail/14592661.html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