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书名：临床妇产科诊疗实践  第2版  上</w:t>
      </w:r>
    </w:p>
    <w:p>
      <w:r>
        <w:t>作者:郭金凤等主编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临床妇产科诊疗实践  第2版  上评论地址：https://www.jiaokey.com/book/detail/14592655.html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