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人工中耳听力补偿关键技术研究</w:t>
      </w:r>
    </w:p>
    <w:p>
      <w:r>
        <w:rPr>
          <w:rFonts w:ascii="宋体" w:hAnsi="宋体" w:eastAsia="宋体"/>
          <w:sz w:val="24"/>
        </w:rPr>
        <w:t>褚建萍责任编辑；刘后广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人工中耳听力补偿关键技术研究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褚建萍责任编辑；刘后广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本书出售、求购地址：https://www.jiaokey.com/book/detail/14592650.html</w:t>
      </w:r>
    </w:p>
    <w:p>
      <w:r>
        <w:t>更多相关图书推荐：https://www.jiaokey.com</w:t>
      </w:r>
    </w:p>
    <w:p>
      <w:r>
        <w:t>褚建萍责任编辑；刘后广 其他作品：https://www.jiaokey.com/tag/褚建萍责任编辑；刘后广.html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关键词搜索：https://www.jiaokey.com/tag/人工中耳听力补偿关键技术研究.html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