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基于复杂系统理论的区域水土资源合理配置研究</w:t>
      </w:r>
    </w:p>
    <w:p>
      <w:r>
        <w:rPr>
          <w:rFonts w:ascii="宋体" w:hAnsi="宋体" w:eastAsia="宋体"/>
          <w:sz w:val="24"/>
        </w:rPr>
        <w:t>徐烁，方国华，洪大林编著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基于复杂系统理论的区域水土资源合理配置研究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徐烁，方国华，洪大林编著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本书出售、求购地址：https://www.jiaokey.com/book/detail/14592649.html</w:t>
      </w:r>
    </w:p>
    <w:p>
      <w:r>
        <w:t>更多相关图书推荐：https://www.jiaokey.com</w:t>
      </w:r>
    </w:p>
    <w:p>
      <w:r>
        <w:t>徐烁，方国华，洪大林编著 其他作品：https://www.jiaokey.com/tag/徐烁，方国华，洪大林编著.html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关键词搜索：https://www.jiaokey.com/tag/基于复杂系统理论的区域水土资源合理配置研究.html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