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书名：新编现代临床护理学  第2版  下</w:t>
      </w:r>
    </w:p>
    <w:p>
      <w:r>
        <w:t>作者：王芬等主编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新编现代临床护理学  第2版  下 评论地址：https://www.jiaokey.com/book/detail/14592636.html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