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她比烟花更寂寞</w:t>
      </w:r>
    </w:p>
    <w:p>
      <w:r>
        <w:rPr>
          <w:rFonts w:ascii="宋体" w:hAnsi="宋体" w:eastAsia="宋体"/>
          <w:sz w:val="24"/>
        </w:rPr>
        <w:t>（英）希拉里·杜普蕾，皮尔斯·杜普蕾著；高天航译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2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她比烟花更寂寞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（英）希拉里·杜普蕾，皮尔斯·杜普蕾著；高天航译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本书出售、求购地址：https://www.jiaokey.com/book/detail/14592623.html</w:t>
      </w:r>
    </w:p>
    <w:p>
      <w:r>
        <w:t>更多相关图书推荐：https://www.jiaokey.com</w:t>
      </w:r>
    </w:p>
    <w:p>
      <w:r>
        <w:t>（英）希拉里·杜普蕾，皮尔斯·杜普蕾著；高天航译 其他作品：https://www.jiaokey.com/tag/（英）希拉里·杜普蕾，皮尔斯·杜普蕾著；高天航译.html</w:t>
      </w:r>
    </w:p>
    <w:p>
      <w:r>
        <w:t>天津:天津人民出版社,2019.04 出版图书：https://www.jiaokey.com/tag/天津:天津人民出版社,2019.04.html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