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书名：穿在身上的历史  世界服饰图鉴  19世纪末以前各民族流行服饰</w:t>
      </w:r>
    </w:p>
    <w:p>
      <w:r>
        <w:t>作者：（法）阿尔贝·奥古斯特·拉西内著；李力杰译</w:t>
      </w:r>
    </w:p>
    <w:p>
      <w:r>
        <w:t>出版社：北京:中国画报出版社,2019.05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穿在身上的历史  世界服饰图鉴  19世纪末以前各民族流行服饰 评论地址：https://www.jiaokey.com/book/detail/14592604.html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