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书名：多传感器信息融合理论技术及应用</w:t>
      </w:r>
    </w:p>
    <w:p>
      <w:r>
        <w:t>作者：孙力帆著</w:t>
      </w:r>
    </w:p>
    <w:p>
      <w:r>
        <w:t>出版社：中国原子能出版社,2019.03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多传感器信息融合理论技术及应用 评论地址：https://www.jiaokey.com/book/detail/14592581.html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