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心理的伤，身体知道</w:t>
      </w:r>
    </w:p>
    <w:p>
      <w:r>
        <w:rPr>
          <w:rFonts w:ascii="宋体" w:hAnsi="宋体" w:eastAsia="宋体"/>
          <w:sz w:val="24"/>
        </w:rPr>
        <w:t>（美）露易丝·海，（美）蒙娜·丽莎·舒尔茨著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心理的伤，身体知道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（美）露易丝·海，（美）蒙娜·丽莎·舒尔茨著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本书出售、求购地址：https://www.jiaokey.com/book/detail/14592572.html</w:t>
      </w:r>
    </w:p>
    <w:p>
      <w:r>
        <w:t>更多相关图书推荐：https://www.jiaokey.com</w:t>
      </w:r>
    </w:p>
    <w:p>
      <w:r>
        <w:t>（美）露易丝·海，（美）蒙娜·丽莎·舒尔茨著 其他作品：https://www.jiaokey.com/tag/（美）露易丝·海，（美）蒙娜·丽莎·舒尔茨著.html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关键词搜索：https://www.jiaokey.com/tag/心理的伤，身体知道.html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