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有滋有味  我的厨艺人生</w:t>
      </w:r>
    </w:p>
    <w:p>
      <w:r>
        <w:rPr>
          <w:rFonts w:ascii="宋体" w:hAnsi="宋体" w:eastAsia="宋体"/>
          <w:sz w:val="24"/>
        </w:rPr>
        <w:t>（美）露西·尼斯利编绘；沈丽凝译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有滋有味  我的厨艺人生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（美）露西·尼斯利编绘；沈丽凝译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本书出售、求购地址：https://www.jiaokey.com/book/detail/14592571.html</w:t>
      </w:r>
    </w:p>
    <w:p>
      <w:r>
        <w:t>更多相关图书推荐：https://www.jiaokey.com</w:t>
      </w:r>
    </w:p>
    <w:p>
      <w:r>
        <w:t>（美）露西·尼斯利编绘；沈丽凝译 其他作品：https://www.jiaokey.com/tag/（美）露西·尼斯利编绘；沈丽凝译.html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关键词搜索：https://www.jiaokey.com/tag/有滋有味  我的厨艺人生.html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