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书名：大转折时代  报纸覆盖下的美国五十年</w:t>
      </w:r>
    </w:p>
    <w:p>
      <w:r>
        <w:t>作者：（美）茱莉亚·瓜尔内里著；李瑞译</w:t>
      </w:r>
    </w:p>
    <w:p>
      <w:r>
        <w:t>出版社：成都:四川文艺出版社,2019.05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大转折时代  报纸覆盖下的美国五十年 评论地址：https://www.jiaokey.com/book/detail/14592562.html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