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复杂条件下大跨度人行天桥结构设计关键性技术研究</w:t>
      </w:r>
    </w:p>
    <w:p>
      <w:r>
        <w:rPr>
          <w:rFonts w:ascii="宋体" w:hAnsi="宋体" w:eastAsia="宋体"/>
          <w:sz w:val="24"/>
        </w:rPr>
        <w:t>李亚明著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复杂条件下大跨度人行天桥结构设计关键性技术研究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本书出售、求购地址：https://www.jiaokey.com/book/detail/14592550.html</w:t>
      </w:r>
    </w:p>
    <w:p>
      <w:r>
        <w:t>更多相关图书推荐：https://www.jiaokey.com</w:t>
      </w:r>
    </w:p>
    <w:p>
      <w:r>
        <w:t>李亚明著 其他作品：https://www.jiaokey.com/tag/李亚明著.html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关键词搜索：https://www.jiaokey.com/tag/复杂条件下大跨度人行天桥结构设计关键性技术研究.html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