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东方奶酪传奇  王致和</w:t>
      </w:r>
    </w:p>
    <w:p>
      <w:r>
        <w:rPr>
          <w:rFonts w:ascii="宋体" w:hAnsi="宋体" w:eastAsia="宋体"/>
          <w:sz w:val="24"/>
        </w:rPr>
        <w:t>姜波主编；金娜，周敏编；杨信绘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东方奶酪传奇  王致和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姜波主编；金娜，周敏编；杨信绘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本书出售、求购地址：https://www.jiaokey.com/book/detail/14592533.html</w:t>
      </w:r>
    </w:p>
    <w:p>
      <w:r>
        <w:t>更多相关图书推荐：https://www.jiaokey.com</w:t>
      </w:r>
    </w:p>
    <w:p>
      <w:r>
        <w:t>姜波主编；金娜，周敏编；杨信绘 其他作品：https://www.jiaokey.com/tag/姜波主编；金娜，周敏编；杨信绘.html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关键词搜索：https://www.jiaokey.com/tag/东方奶酪传奇  王致和.html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