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书名：返老还童:菲茨杰拉德短篇小说选  英文版</w:t>
      </w:r>
    </w:p>
    <w:p>
      <w:r>
        <w:t>作者：（美）F·S·菲茨&lt;font color=Red&gt;杰&lt;/font&gt;拉德著；李新红译</w:t>
      </w:r>
    </w:p>
    <w:p>
      <w:r>
        <w:t>出版社：南京:译林出版社,2019.04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返老还童:菲茨杰拉德短篇小说选  英文版 评论地址：https://www.jiaokey.com/book/detail/14592517.html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