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书名：管理层任期异质性对股价崩盘风险的影响研究</w:t>
      </w:r>
    </w:p>
    <w:p>
      <w:r>
        <w:t>作者：艾永芳著</w:t>
      </w:r>
    </w:p>
    <w:p>
      <w:r>
        <w:t>出版社：北京:中国经济出版社,2019.02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管理层任期异质性对股价崩盘风险的影响研究 评论地址：https://www.jiaokey.com/book/detail/14592503.html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