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书名：生生不息  《本草》里的草木果蔬谷</w:t>
      </w:r>
    </w:p>
    <w:p>
      <w:r>
        <w:t>作者：李时珍等著；（日）岩崎常正绘</w:t>
      </w:r>
    </w:p>
    <w:p>
      <w:r>
        <w:t>出版社：北京时代华文书局,2019.01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生生不息  《本草》里的草木果蔬谷 评论地址：https://www.jiaokey.com/book/detail/14592500.html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