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书名：丰富多彩的两性世界  和婚前朋友谈性健康</w:t>
      </w:r>
    </w:p>
    <w:p>
      <w:r>
        <w:t>作者：高德伟主编；张玫玫，刘福源本册主编</w:t>
      </w:r>
    </w:p>
    <w:p>
      <w:r>
        <w:t>出版社：深圳：海天出版社</w:t>
      </w:r>
    </w:p>
    <w:p>
      <w:r>
        <w:t>出版日期：1998</w:t>
      </w:r>
    </w:p>
    <w:p>
      <w:r>
        <w:t>总页数：226</w:t>
      </w:r>
    </w:p>
    <w:p>
      <w:r>
        <w:t>更多请访问教客网: www.jiaokey.com</w:t>
      </w:r>
    </w:p>
    <w:p>
      <w:r>
        <w:t>丰富多彩的两性世界  和婚前朋友谈性健康 评论地址：https://www.jiaokey.com/book/detail/14592486.html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