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汽车发动机电控系统结构与维修</w:t>
      </w:r>
    </w:p>
    <w:p>
      <w:r>
        <w:rPr>
          <w:rFonts w:ascii="宋体" w:hAnsi="宋体" w:eastAsia="宋体"/>
          <w:sz w:val="24"/>
        </w:rPr>
        <w:t>杨智勇，黄艳玲主编；耿言，金艳秋副主编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杨智勇，黄艳玲主编；耿言，金艳秋副主编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本书出售、求购地址：https://www.jiaokey.com/book/detail/14592482.html</w:t>
      </w:r>
    </w:p>
    <w:p>
      <w:r>
        <w:t>更多相关图书推荐：https://www.jiaokey.com</w:t>
      </w:r>
    </w:p>
    <w:p>
      <w:r>
        <w:t>杨智勇，黄艳玲主编；耿言，金艳秋副主编 其他作品：https://www.jiaokey.com/tag/杨智勇，黄艳玲主编；耿言，金艳秋副主编.html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关键词搜索：https://www.jiaokey.com/tag/汽车发动机电控系统结构与维修.html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